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boy who invented TV: the story of Philo Farnsworth</w:t>
      </w:r>
    </w:p>
    <w:p>
      <w:r>
        <w:rPr>
          <w:rFonts w:ascii="宋体" w:hAnsi="宋体" w:eastAsia="宋体"/>
          <w:sz w:val="24"/>
        </w:rPr>
        <w:t>Kathleen Krull; illustrated by Greg Couch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boy who invented TV: the story of Philo Farnsworth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Krull; illustrated by Greg Couch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本书出售、求购地址：https://www.jiaokey.com/book/detail/40972945.html</w:t>
      </w:r>
    </w:p>
    <w:p>
      <w:r>
        <w:t>更多相关图书推荐：https://www.jiaokey.com</w:t>
      </w:r>
    </w:p>
    <w:p>
      <w:r>
        <w:t>Kathleen Krull; illustrated by Greg Couch 其他作品：https://www.jiaokey.com/tag/Kathleen Krull; illustrated by Greg Couch.html</w:t>
      </w:r>
    </w:p>
    <w:p>
      <w:r>
        <w:t>Dragonfly 出版图书：https://www.jiaokey.com/tag/Dragonfly.html</w:t>
      </w:r>
    </w:p>
    <w:p>
      <w:r>
        <w:t>关键词搜索：https://www.jiaokey.com/tag/The boy who invented TV: the story of Philo Farnsworth.html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