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great big backyard</w:t>
      </w:r>
    </w:p>
    <w:p>
      <w:r>
        <w:rPr>
          <w:rFonts w:ascii="宋体" w:hAnsi="宋体" w:eastAsia="宋体"/>
          <w:sz w:val="24"/>
        </w:rPr>
        <w:t>Laura Bush and Jenna Bush Hager; illustrated by Jacqueline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great big backyard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Bush and Jenna Bush Hager; illustrated by Jacqueline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本书出售、求购地址：https://www.jiaokey.com/book/detail/40973041.html</w:t>
      </w:r>
    </w:p>
    <w:p>
      <w:r>
        <w:t>更多相关图书推荐：https://www.jiaokey.com</w:t>
      </w:r>
    </w:p>
    <w:p>
      <w:r>
        <w:t>Laura Bush and Jenna Bush Hager; illustrated by Jacqueline Rogers 其他作品：https://www.jiaokey.com/tag/Laura Bush and Jenna Bush Hager; illustrated by Jacqueline Rogers.html</w:t>
      </w:r>
    </w:p>
    <w:p>
      <w:r>
        <w:t>Harper 出版图书：https://www.jiaokey.com/tag/Harper.html</w:t>
      </w:r>
    </w:p>
    <w:p>
      <w:r>
        <w:t>关键词搜索：https://www.jiaokey.com/tag/Our great big backyard.html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