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city: Phonics reading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city: Phonics reading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本书出售、求购地址：https://www.jiaokey.com/book/detail/40973069.html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关键词搜索：https://www.jiaokey.com/tag/Lego city: Phonics reading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