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Raven: a trickster tale from the Pacific Northwest</w:t>
      </w:r>
    </w:p>
    <w:p>
      <w:r>
        <w:rPr>
          <w:rFonts w:ascii="宋体" w:hAnsi="宋体" w:eastAsia="宋体"/>
          <w:sz w:val="24"/>
        </w:rPr>
        <w:t>told and illustrated by Gerald McDermott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Raven: a trickster tale from the Pacific Northwest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told and illustrated by Gerald McDermott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Voyager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本书出售、求购地址：https://www.jiaokey.com/book/detail/40973274.html</w:t>
      </w:r>
    </w:p>
    <w:p>
      <w:r>
        <w:t>更多相关图书推荐：https://www.jiaokey.com</w:t>
      </w:r>
    </w:p>
    <w:p>
      <w:r>
        <w:t>told and illustrated by Gerald McDermott 其他作品：https://www.jiaokey.com/tag/told and illustrated by Gerald McDermott.html</w:t>
      </w:r>
    </w:p>
    <w:p>
      <w:r>
        <w:t>Voyager Books 出版图书：https://www.jiaokey.com/tag/Voyager Books.html</w:t>
      </w:r>
    </w:p>
    <w:p>
      <w:r>
        <w:t>关键词搜索：https://www.jiaokey.com/tag/Raven: a trickster tale from the Pacific Northwest.html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