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Tintin in America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Tintin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本书出售、求购地址：https://www.jiaokey.com/book/detail/40973292.html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关键词搜索：https://www.jiaokey.com/tag/Tintin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