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Stinky Cheese Man and other fairly stupid 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Stinky Cheese Man and other fairly stupid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本书出售、求购地址：https://www.jiaokey.com/book/detail/40973407.html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关键词搜索：https://www.jiaokey.com/tag/The Stinky Cheese Man and other fairly stupid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