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important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important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本书出售、求购地址：https://www.jiaokey.com/book/detail/40973872.html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关键词搜索：https://www.jiaokey.com/tag/The important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