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KISS FOR CLEO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KISS FOR CLEO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本书出售、求购地址：https://www.jiaokey.com/book/detail/40974029.html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关键词搜索：https://www.jiaokey.com/tag/A KISS FOR CLEO.html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