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JUMPING IN PUDDLES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JUMPING IN PUDDLES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本书出售、求购地址：https://www.jiaokey.com/book/detail/40974033.html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关键词搜索：https://www.jiaokey.com/tag/JUMPING IN PUDDLES.html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