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LITTLE BOOK ABOUT 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LITTLE BOOK ABOUT 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本书出售、求购地址：https://www.jiaokey.com/book/detail/40974036.html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关键词搜索：https://www.jiaokey.com/tag/A LITTLE BOOK ABOUT 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