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THE SALESMAN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THE SALESMAN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本书出售、求购地址：https://www.jiaokey.com/book/detail/40974037.html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关键词搜索：https://www.jiaokey.com/tag/CLIFFORD THE SALESMAN.html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