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HAPPY DOGS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HAPPY DOGS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本书出售、求购地址：https://www.jiaokey.com/book/detail/40974041.html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关键词搜索：https://www.jiaokey.com/tag/THE HAPPY DOGS.html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