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TOO!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TOO!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本书出售、求购地址：https://www.jiaokey.com/book/detail/40974047.html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关键词搜索：https://www.jiaokey.com/tag/ME TOO!.html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