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IS FUNNY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IS FUNNY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本书出售、求购地址：https://www.jiaokey.com/book/detail/40974065.html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关键词搜索：https://www.jiaokey.com/tag/THAT IS FUNNY.html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