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this liffle piggy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this liffle piggy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本书出售、求购地址：https://www.jiaokey.com/book/detail/40974085.html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this liffle piggy.html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