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tail tale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tail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本书出售、求购地址：https://www.jiaokey.com/book/detail/40974086.html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tail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