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eight arms are great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eight arms are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本书出售、求购地址：https://www.jiaokey.com/book/detail/40974087.html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eight arms are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