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polka dot world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polka dot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本书出售、求购地址：https://www.jiaokey.com/book/detail/40974091.html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polka dot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