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 An Inquiry Into the Origins and True Meaning of Traditional Crafts</w:t>
      </w:r>
    </w:p>
    <w:p>
      <w:r>
        <w:rPr>
          <w:rFonts w:ascii="宋体" w:hAnsi="宋体" w:eastAsia="宋体"/>
          <w:sz w:val="24"/>
        </w:rPr>
        <w:t>Alexander Langlands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 An Inquiry Into the Origins and True Meaning of Traditional Crafts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Langlands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本书出售、求购地址：https://www.jiaokey.com/book/detail/40974435.html</w:t>
      </w:r>
    </w:p>
    <w:p>
      <w:r>
        <w:t>更多相关图书推荐：https://www.jiaokey.com</w:t>
      </w:r>
    </w:p>
    <w:p>
      <w:r>
        <w:t>Alexander Langlands 其他作品：https://www.jiaokey.com/tag/Alexander Langlands.html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关键词搜索：https://www.jiaokey.com/tag/Craft An Inquiry Into the Origins and True Meaning of Traditional Crafts.html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