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Empowering Professional Teaching In Engineering Sustaining the Scholarship of Teaching</w:t>
      </w:r>
    </w:p>
    <w:p>
      <w:r>
        <w:rPr>
          <w:rFonts w:ascii="宋体" w:hAnsi="宋体" w:eastAsia="宋体"/>
          <w:sz w:val="24"/>
        </w:rPr>
        <w:t>John Heywood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Empowering Professional Teaching In Engineering Sustaining the Scholarship of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Heywood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Morgan &amp; Claypool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本书出售、求购地址：https://www.jiaokey.com/book/detail/40974477.html</w:t>
      </w:r>
    </w:p>
    <w:p>
      <w:r>
        <w:t>更多相关图书推荐：https://www.jiaokey.com</w:t>
      </w:r>
    </w:p>
    <w:p>
      <w:r>
        <w:t>John Heywood 其他作品：https://www.jiaokey.com/tag/John Heywood.html</w:t>
      </w:r>
    </w:p>
    <w:p>
      <w:r>
        <w:t>Morgan &amp; Claypool 出版图书：https://www.jiaokey.com/tag/Morgan &amp; Claypool.html</w:t>
      </w:r>
    </w:p>
    <w:p>
      <w:r>
        <w:t>关键词搜索：https://www.jiaokey.com/tag/Empowering Professional Teaching In Engineering Sustaining the Scholarship of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