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editing (Fifth Edition) = 创造性的编辑 第5版</w:t>
      </w:r>
    </w:p>
    <w:p>
      <w:r>
        <w:rPr>
          <w:rFonts w:ascii="宋体" w:hAnsi="宋体" w:eastAsia="宋体"/>
          <w:sz w:val="24"/>
        </w:rPr>
        <w:t xml:space="preserve"> 傅玉辉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editing (Fifth Edition) = 创造性的编辑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傅玉辉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本书出售、求购地址：https://www.jiaokey.com/book/detail/40974528.html</w:t>
      </w:r>
    </w:p>
    <w:p>
      <w:r>
        <w:t>更多相关图书推荐：https://www.jiaokey.com</w:t>
      </w:r>
    </w:p>
    <w:p>
      <w:r>
        <w:t xml:space="preserve"> 傅玉辉 其他作品：https://www.jiaokey.com/tag/ 傅玉辉.html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关键词搜索：https://www.jiaokey.com/tag/Creative editing (Fifth Edition) = 创造性的编辑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