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Ohne Liebe Trauern Die Sterne Bilder Aus Meinem Leben</w:t>
      </w:r>
    </w:p>
    <w:p>
      <w:r>
        <w:rPr>
          <w:rFonts w:ascii="宋体" w:hAnsi="宋体" w:eastAsia="宋体"/>
          <w:sz w:val="24"/>
        </w:rPr>
        <w:t>Hannelore Hoger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Ohne Liebe Trauern Die Sterne Bilder Aus Meinem Leben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Hannelore Hoger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本书出售、求购地址：https://www.jiaokey.com/book/detail/40974585.html</w:t>
      </w:r>
    </w:p>
    <w:p>
      <w:r>
        <w:t>更多相关图书推荐：https://www.jiaokey.com</w:t>
      </w:r>
    </w:p>
    <w:p>
      <w:r>
        <w:t>Hannelore Hoger 其他作品：https://www.jiaokey.com/tag/Hannelore Hoger.html</w:t>
      </w:r>
    </w:p>
    <w:p>
      <w:r>
        <w:t>Rowohit 出版图书：https://www.jiaokey.com/tag/Rowohit.html</w:t>
      </w:r>
    </w:p>
    <w:p>
      <w:r>
        <w:t>关键词搜索：https://www.jiaokey.com/tag/Ohne Liebe Trauern Die Sterne Bilder Aus Meinem Leben.html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