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methods of design 100 ways to research complex problems</w:t>
      </w:r>
    </w:p>
    <w:p>
      <w:r>
        <w:rPr>
          <w:rFonts w:ascii="宋体" w:hAnsi="宋体" w:eastAsia="宋体"/>
          <w:sz w:val="24"/>
        </w:rPr>
        <w:t xml:space="preserve"> Bruce Hanington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methods of design 100 ways to research complex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Bruce Hanington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本书出售、求购地址：https://www.jiaokey.com/book/detail/40974587.html</w:t>
      </w:r>
    </w:p>
    <w:p>
      <w:r>
        <w:t>更多相关图书推荐：https://www.jiaokey.com</w:t>
      </w:r>
    </w:p>
    <w:p>
      <w:r>
        <w:t xml:space="preserve"> Bruce Hanington 其他作品：https://www.jiaokey.com/tag/ Bruce Hanington.html</w:t>
      </w:r>
    </w:p>
    <w:p>
      <w:r>
        <w:t>Rockport Publishers 出版图书：https://www.jiaokey.com/tag/Rockport Publishers.html</w:t>
      </w:r>
    </w:p>
    <w:p>
      <w:r>
        <w:t>关键词搜索：https://www.jiaokey.com/tag/Universal methods of design 100 ways to research complex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