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PHOTOCHEMICAL SYNTHESES VOLUME 1 1971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PHOTOCHEMICAL SYNTHESES VOLUME 1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关键词搜索：https://www.jiaokey.com/tag/ORGANIC PHOTOCHEMICAL SYNTHESES VOLUME 1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