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active classroom practical strategies for involving students in the learning process</w:t>
      </w:r>
    </w:p>
    <w:p>
      <w:r>
        <w:rPr>
          <w:rFonts w:ascii="宋体" w:hAnsi="宋体" w:eastAsia="宋体"/>
          <w:sz w:val="24"/>
        </w:rPr>
        <w:t>Ron Nash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active classroom practical strategies for involving students in the learning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 Nash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Corwin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本书出售、求购地址：https://www.jiaokey.com/book/detail/40975197.html</w:t>
      </w:r>
    </w:p>
    <w:p>
      <w:r>
        <w:t>更多相关图书推荐：https://www.jiaokey.com</w:t>
      </w:r>
    </w:p>
    <w:p>
      <w:r>
        <w:t>Ron Nash 其他作品：https://www.jiaokey.com/tag/Ron Nash.html</w:t>
      </w:r>
    </w:p>
    <w:p>
      <w:r>
        <w:t>Corwin Press 出版图书：https://www.jiaokey.com/tag/Corwin Press.html</w:t>
      </w:r>
    </w:p>
    <w:p>
      <w:r>
        <w:t>关键词搜索：https://www.jiaokey.com/tag/The active classroom practical strategies for involving students in the learning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