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D-moll Nr.20/kv466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D-moll Nr.20/kv466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本书出售、求购地址：https://www.jiaokey.com/book/detail/40975201.html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D-moll Nr.20/kv466.html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