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exempla nova 45 garten von freuden und traurigkeiten</w:t>
      </w:r>
    </w:p>
    <w:p>
      <w:r>
        <w:rPr>
          <w:rFonts w:ascii="宋体" w:hAnsi="宋体" w:eastAsia="宋体"/>
          <w:sz w:val="24"/>
        </w:rPr>
        <w:t>sofia gubaidulina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exempla nova 45 garten von freuden und traurigkeiten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sofia gubaidulina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edition sikorski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本书出售、求购地址：https://www.jiaokey.com/book/detail/40975216.html</w:t>
      </w:r>
    </w:p>
    <w:p>
      <w:r>
        <w:t>更多相关图书推荐：https://www.jiaokey.com</w:t>
      </w:r>
    </w:p>
    <w:p>
      <w:r>
        <w:t>sofia gubaidulina 其他作品：https://www.jiaokey.com/tag/sofia gubaidulina.html</w:t>
      </w:r>
    </w:p>
    <w:p>
      <w:r>
        <w:t>edition sikorski 出版图书：https://www.jiaokey.com/tag/edition sikorski.html</w:t>
      </w:r>
    </w:p>
    <w:p>
      <w:r>
        <w:t>关键词搜索：https://www.jiaokey.com/tag/exempla nova 45 garten von freuden und traurigkeiten.html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