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167 im anfang war der rhythmus fur 7 schlagzeuger</w:t>
      </w:r>
    </w:p>
    <w:p>
      <w:r>
        <w:rPr>
          <w:rFonts w:ascii="宋体" w:hAnsi="宋体" w:eastAsia="宋体"/>
          <w:sz w:val="24"/>
        </w:rPr>
        <w:t>sofia gubaidulina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167 im anfang war der rhythmus fur 7 schlagzeuger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sofia gubaidulina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本书出售、求购地址：https://www.jiaokey.com/book/detail/40975328.html</w:t>
      </w:r>
    </w:p>
    <w:p>
      <w:r>
        <w:t>更多相关图书推荐：https://www.jiaokey.com</w:t>
      </w:r>
    </w:p>
    <w:p>
      <w:r>
        <w:t>sofia gubaidulina 其他作品：https://www.jiaokey.com/tag/sofia gubaidulina.html</w:t>
      </w:r>
    </w:p>
    <w:p>
      <w:r>
        <w:t>edition sikorski 出版图书：https://www.jiaokey.com/tag/edition sikorski.html</w:t>
      </w:r>
    </w:p>
    <w:p>
      <w:r>
        <w:t>关键词搜索：https://www.jiaokey.com/tag/exempla nova 167 im anfang war der rhythmus fur 7 schlagzeuger.html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