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Thyssen-Dynastie die Wahrheit hinter dem Mythos</w:t>
      </w:r>
    </w:p>
    <w:p>
      <w:r>
        <w:rPr>
          <w:rFonts w:ascii="宋体" w:hAnsi="宋体" w:eastAsia="宋体"/>
          <w:sz w:val="24"/>
        </w:rPr>
        <w:t>David R.L.Litchfield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Thyssen-Dynastie die Wahrheit hinter dem Mythos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R.L.Litchfield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Assoverl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本书出售、求购地址：https://www.jiaokey.com/book/detail/40975340.html</w:t>
      </w:r>
    </w:p>
    <w:p>
      <w:r>
        <w:t>更多相关图书推荐：https://www.jiaokey.com</w:t>
      </w:r>
    </w:p>
    <w:p>
      <w:r>
        <w:t>David R.L.Litchfield 其他作品：https://www.jiaokey.com/tag/David R.L.Litchfield.html</w:t>
      </w:r>
    </w:p>
    <w:p>
      <w:r>
        <w:t>Assoverl 出版图书：https://www.jiaokey.com/tag/Assoverl.html</w:t>
      </w:r>
    </w:p>
    <w:p>
      <w:r>
        <w:t>关键词搜索：https://www.jiaokey.com/tag/Die Thyssen-Dynastie die Wahrheit hinter dem Mythos.html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