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229 giya kancheli abii ne viderem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229 giya kancheli abii ne viderem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本书出售、求购地址：https://www.jiaokey.com/book/detail/40975378.html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229 giya kancheli abii ne viderem.html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