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future for bibliographic control transitioning into new communities of practice and awareness</w:t>
      </w:r>
    </w:p>
    <w:p>
      <w:r>
        <w:rPr>
          <w:rFonts w:ascii="宋体" w:hAnsi="宋体" w:eastAsia="宋体"/>
          <w:sz w:val="24"/>
        </w:rPr>
        <w:t>Shawne D.Miksa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future for bibliographic control transitioning into new communities of practice and awareness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Shawne D.Miksa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本书出售、求购地址：https://www.jiaokey.com/book/detail/40975437.html</w:t>
      </w:r>
    </w:p>
    <w:p>
      <w:r>
        <w:t>更多相关图书推荐：https://www.jiaokey.com</w:t>
      </w:r>
    </w:p>
    <w:p>
      <w:r>
        <w:t>Shawne D.Miksa 其他作品：https://www.jiaokey.com/tag/Shawne D.Miksa.html</w:t>
      </w:r>
    </w:p>
    <w:p>
      <w:r>
        <w:t>Routledge 出版图书：https://www.jiaokey.com/tag/Routledge.html</w:t>
      </w:r>
    </w:p>
    <w:p>
      <w:r>
        <w:t>关键词搜索：https://www.jiaokey.com/tag/Functional future for bibliographic control transitioning into new communities of practice and awareness.html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