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approaches to a successful literature review</w:t>
      </w:r>
    </w:p>
    <w:p>
      <w:r>
        <w:rPr>
          <w:rFonts w:ascii="宋体" w:hAnsi="宋体" w:eastAsia="宋体"/>
          <w:sz w:val="24"/>
        </w:rPr>
        <w:t xml:space="preserve"> Anthea 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approaches to a successful literature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Anthea 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本书出售、求购地址：https://www.jiaokey.com/book/detail/40975465.html</w:t>
      </w:r>
    </w:p>
    <w:p>
      <w:r>
        <w:t>更多相关图书推荐：https://www.jiaokey.com</w:t>
      </w:r>
    </w:p>
    <w:p>
      <w:r>
        <w:t xml:space="preserve"> Anthea Sutton 其他作品：https://www.jiaokey.com/tag/ Anthea Sutton.html</w:t>
      </w:r>
    </w:p>
    <w:p>
      <w:r>
        <w:t>Sage 出版图书：https://www.jiaokey.com/tag/Sage.html</w:t>
      </w:r>
    </w:p>
    <w:p>
      <w:r>
        <w:t>关键词搜索：https://www.jiaokey.com/tag/Systematic approaches to a successful literature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