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157 metamorphosen uber ein klangfeld von joseph haydn fur grobes orchester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157 metamorphosen uber ein klangfeld von joseph haydn fur grobes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本书出售、求购地址：https://www.jiaokey.com/book/detail/40975480.html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157 metamorphosen uber ein klangfeld von joseph haydn fur grobes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