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278 konzert fur fagott und tiefe streicher concerto for bassoon and low strings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278 konzert fur fagott und tiefe streicher concerto for bassoon and low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本书出售、求购地址：https://www.jiaokey.com/book/detail/40975560.html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278 konzert fur fagott und tiefe streicher concerto for bassoon and low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