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193 valse boston fur klavler und streicher</w:t>
      </w:r>
    </w:p>
    <w:p>
      <w:r>
        <w:rPr>
          <w:rFonts w:ascii="宋体" w:hAnsi="宋体" w:eastAsia="宋体"/>
          <w:sz w:val="24"/>
        </w:rPr>
        <w:t>gija kantschelig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193 valse boston fur klavler und streicher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本书出售、求购地址：https://www.jiaokey.com/book/detail/40975568.html</w:t>
      </w:r>
    </w:p>
    <w:p>
      <w:r>
        <w:t>更多相关图书推荐：https://www.jiaokey.com</w:t>
      </w:r>
    </w:p>
    <w:p>
      <w:r>
        <w:t>gija kantschelig 其他作品：https://www.jiaokey.com/tag/gija kantschelig.html</w:t>
      </w:r>
    </w:p>
    <w:p>
      <w:r>
        <w:t>edition sikorski 出版图书：https://www.jiaokey.com/tag/edition sikorski.html</w:t>
      </w:r>
    </w:p>
    <w:p>
      <w:r>
        <w:t>关键词搜索：https://www.jiaokey.com/tag/exempla nova 193 valse boston fur klavler und streicher.html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