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137 confession Alexander wustin alexder voostin vox humana</w:t>
      </w:r>
    </w:p>
    <w:p>
      <w:r>
        <w:rPr>
          <w:rFonts w:ascii="宋体" w:hAnsi="宋体" w:eastAsia="宋体"/>
          <w:sz w:val="24"/>
        </w:rPr>
        <w:t>vladislav shoot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137 confession Alexander wustin alexder voostin vox humana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vladislav shoot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本书出售、求购地址：https://www.jiaokey.com/book/detail/40975576.html</w:t>
      </w:r>
    </w:p>
    <w:p>
      <w:r>
        <w:t>更多相关图书推荐：https://www.jiaokey.com</w:t>
      </w:r>
    </w:p>
    <w:p>
      <w:r>
        <w:t>vladislav shoot 其他作品：https://www.jiaokey.com/tag/vladislav shoot.html</w:t>
      </w:r>
    </w:p>
    <w:p>
      <w:r>
        <w:t>edition sikorski 出版图书：https://www.jiaokey.com/tag/edition sikorski.html</w:t>
      </w:r>
    </w:p>
    <w:p>
      <w:r>
        <w:t>关键词搜索：https://www.jiaokey.com/tag/exempla nova 137 confession Alexander wustin alexder voostin vox humana.html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