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bab und klavier erstausganbe songs for bass and grang piano first edition op.121/123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bab und klavier erstausganbe songs for bass and grang piano first edition op.121/123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本书出售、求购地址：https://www.jiaokey.com/book/detail/40975581.html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关键词搜索：https://www.jiaokey.com/tag/Lieder fur bab und klavier erstausganbe songs for bass and grang piano first edition op.121/123.html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