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sinfonie nr.1symphony no.1 chimera</w:t>
      </w:r>
    </w:p>
    <w:p>
      <w:r>
        <w:rPr>
          <w:rFonts w:ascii="宋体" w:hAnsi="宋体" w:eastAsia="宋体"/>
          <w:sz w:val="24"/>
        </w:rPr>
        <w:t>lera auerbach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sinfonie nr.1symphony no.1 chimera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lera auerbach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sikorski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本书出售、求购地址：https://www.jiaokey.com/book/detail/40975585.html</w:t>
      </w:r>
    </w:p>
    <w:p>
      <w:r>
        <w:t>更多相关图书推荐：https://www.jiaokey.com</w:t>
      </w:r>
    </w:p>
    <w:p>
      <w:r>
        <w:t>lera auerbach 其他作品：https://www.jiaokey.com/tag/lera auerbach.html</w:t>
      </w:r>
    </w:p>
    <w:p>
      <w:r>
        <w:t>edition sikorski 出版图书：https://www.jiaokey.com/tag/edition sikorski.html</w:t>
      </w:r>
    </w:p>
    <w:p>
      <w:r>
        <w:t>关键词搜索：https://www.jiaokey.com/tag/sinfonie nr.1symphony no.1 chimera.html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