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261 duo-sonate fur 2 fagotte duo sonata for 2 bassoons</w:t>
      </w:r>
    </w:p>
    <w:p>
      <w:r>
        <w:rPr>
          <w:rFonts w:ascii="宋体" w:hAnsi="宋体" w:eastAsia="宋体"/>
          <w:sz w:val="24"/>
        </w:rPr>
        <w:t>sofia gubaidulina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261 duo-sonate fur 2 fagotte duo sonata for 2 bassoons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gubaidulina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本书出售、求购地址：https://www.jiaokey.com/book/detail/40975595.html</w:t>
      </w:r>
    </w:p>
    <w:p>
      <w:r>
        <w:t>更多相关图书推荐：https://www.jiaokey.com</w:t>
      </w:r>
    </w:p>
    <w:p>
      <w:r>
        <w:t>sofia gubaidulina 其他作品：https://www.jiaokey.com/tag/sofia gubaidulina.html</w:t>
      </w:r>
    </w:p>
    <w:p>
      <w:r>
        <w:t>edition sikorski 出版图书：https://www.jiaokey.com/tag/edition sikorski.html</w:t>
      </w:r>
    </w:p>
    <w:p>
      <w:r>
        <w:t>关键词搜索：https://www.jiaokey.com/tag/exempla nova 261 duo-sonate fur 2 fagotte duo sonata for 2 bassoons.html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