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exempla nova 205 hebraische balladen(else lasker schuler)fur mezzosopran und klavier for mezzo soprano and piano</w:t>
      </w:r>
    </w:p>
    <w:p>
      <w:r>
        <w:rPr>
          <w:rFonts w:ascii="宋体" w:hAnsi="宋体" w:eastAsia="宋体"/>
          <w:sz w:val="24"/>
        </w:rPr>
        <w:t>ulrich leyendecker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exempla nova 205 hebraische balladen(else lasker schuler)fur mezzosopran und klavier for mezzo soprano and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ulrich leyendecker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sikorski.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本书出售、求购地址：https://www.jiaokey.com/book/detail/40975603.html</w:t>
      </w:r>
    </w:p>
    <w:p>
      <w:r>
        <w:t>更多相关图书推荐：https://www.jiaokey.com</w:t>
      </w:r>
    </w:p>
    <w:p>
      <w:r>
        <w:t>ulrich leyendecker 其他作品：https://www.jiaokey.com/tag/ulrich leyendecker.html</w:t>
      </w:r>
    </w:p>
    <w:p>
      <w:r>
        <w:t>edition sikorski. 出版图书：https://www.jiaokey.com/tag/edition sikorski..html</w:t>
      </w:r>
    </w:p>
    <w:p>
      <w:r>
        <w:t>关键词搜索：https://www.jiaokey.com/tag/exempla nova 205 hebraische balladen(else lasker schuler)fur mezzosopran und klavier for mezzo soprano and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