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B-dur Nr.15/kv450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B-dur Nr.15/kv450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本书出售、求购地址：https://www.jiaokey.com/book/detail/40975635.html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B-dur Nr.15/kv450.html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