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Es-DUR Nr.14/KV449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Es-DUR Nr.14/KV449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本书出售、求购地址：https://www.jiaokey.com/book/detail/40975636.html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关键词搜索：https://www.jiaokey.com/tag/Konzert fur klavier und orchester Es-DUR Nr.14/KV449.html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