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214 gratulationsrondo fur violine und klavier congratulatory rondo for violin and piano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214 gratulationsrondo fur violine und klavier congratulatory rondo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本书出售、求购地址：https://www.jiaokey.com/book/detail/40975647.html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214 gratulationsrondo fur violine und klavier congratulatory rondo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