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482 bamberger hornchen fur horn solo for horn solo</w:t>
      </w:r>
    </w:p>
    <w:p>
      <w:r>
        <w:rPr>
          <w:rFonts w:ascii="宋体" w:hAnsi="宋体" w:eastAsia="宋体"/>
          <w:sz w:val="24"/>
        </w:rPr>
        <w:t>jorn arnecke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482 bamberger hornchen fur horn solo for horn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arnecke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本书出售、求购地址：https://www.jiaokey.com/book/detail/40975650.html</w:t>
      </w:r>
    </w:p>
    <w:p>
      <w:r>
        <w:t>更多相关图书推荐：https://www.jiaokey.com</w:t>
      </w:r>
    </w:p>
    <w:p>
      <w:r>
        <w:t>jorn arnecke 其他作品：https://www.jiaokey.com/tag/jorn arnecke.html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482 bamberger hornchen fur horn solo for horn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