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257 lamento fur tuba und klavier for tuba and piano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257 lamento fur tuba und klavier for tuba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本书出售、求购地址：https://www.jiaokey.com/book/detail/40975651.html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257 lamento fur tuba und klavier for tuba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