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331 lied ohne worte song without words fur trompete und klavler for trumpet and piano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331 lied ohne worte song without words fur trompete und klavler for trumpet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本书出售、求购地址：https://www.jiaokey.com/book/detail/40975652.html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331 lied ohne worte song without words fur trompete und klavler for trumpet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