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196 konzert fur oboe und orchester edison denisov concerto for oboe and orchestra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196 konzert fur oboe und orchester edison denisov concerto for oboe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本书出售、求购地址：https://www.jiaokey.com/book/detail/40975657.html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196 konzert fur oboe und orchester edison denisov concerto for oboe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