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155 blaseroktett edison denisov wind octet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155 blaseroktett edison denisov wind octet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本书出售、求购地址：https://www.jiaokey.com/book/detail/40975671.html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155 blaseroktett edison denisov wind octet.html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