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sturz Streichquartett nr.5 string quartet No.5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sturz Streichquartett nr.5 string quartet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本书出售、求购地址：https://www.jiaokey.com/book/detail/40975676.html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3 出版图书：https://www.jiaokey.com/tag/edition sikorski 3.html</w:t>
      </w:r>
    </w:p>
    <w:p>
      <w:r>
        <w:t>关键词搜索：https://www.jiaokey.com/tag/sturz Streichquartett nr.5 string quartet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