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Peacherine rag sunflower slow drag the chrysanthemum fur sopranblock flote und klavier</w:t>
      </w:r>
    </w:p>
    <w:p>
      <w:r>
        <w:rPr>
          <w:rFonts w:ascii="宋体" w:hAnsi="宋体" w:eastAsia="宋体"/>
          <w:sz w:val="24"/>
        </w:rPr>
        <w:t>seott joplin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Peacherine rag sunflower slow drag the chrysanthemum fur sopranblock flote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seott joplin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本书出售、求购地址：https://www.jiaokey.com/book/detail/40975729.html</w:t>
      </w:r>
    </w:p>
    <w:p>
      <w:r>
        <w:t>更多相关图书推荐：https://www.jiaokey.com</w:t>
      </w:r>
    </w:p>
    <w:p>
      <w:r>
        <w:t>seott joplin 其他作品：https://www.jiaokey.com/tag/seott joplin.html</w:t>
      </w:r>
    </w:p>
    <w:p>
      <w:r>
        <w:t>sikorski 出版图书：https://www.jiaokey.com/tag/sikorski.html</w:t>
      </w:r>
    </w:p>
    <w:p>
      <w:r>
        <w:t>关键词搜索：https://www.jiaokey.com/tag/Peacherine rag sunflower slow drag the chrysanthemum fur sopranblock flote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